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718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19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Ковалева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д.1, кв.18,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00:01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2501-86-015-00002/7/1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2508-86-015-00129/6/1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2501-86-015-00002/7/1</w:t>
      </w:r>
      <w:r>
        <w:rPr>
          <w:rFonts w:ascii="Times New Roman" w:eastAsia="Times New Roman" w:hAnsi="Times New Roman" w:cs="Times New Roman"/>
          <w:sz w:val="28"/>
          <w:szCs w:val="28"/>
        </w:rPr>
        <w:t>; скриншотом программного обеспечения.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2501-86-015-00002/7/1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0412365400805007182520167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18305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6">
    <w:name w:val="cat-UserDefined grp-31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CEFF-31C4-43FF-9324-31FB6C57960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